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254910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18810586240826098407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634350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18810586240826098407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18810586240826098407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0412365400805002182520142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543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PhoneNumbergrp-24rplc-21">
    <w:name w:val="cat-PhoneNumber grp-2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C7D4-173C-47FB-934D-7A2D61992E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